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water changing from a liquid to water vapor by adding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day-to-day conditions of the atmosphere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of water from one state to another as it moves between Earth's surfaces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huge ball of gases around which the Earth and other planets of the solar system revolve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 that provides Earth with most of its light and heat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falls to the Earth's surface as 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acting in such a way so to have an effect on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water changing from water vapor to a liquid by loss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short term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pattern of weather in an area over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2021-10-11T21:32:52Z</dcterms:created>
  <dcterms:modified xsi:type="dcterms:W3CDTF">2021-10-11T21:32:52Z</dcterms:modified>
</cp:coreProperties>
</file>