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thunderstorm    </w:t>
      </w:r>
      <w:r>
        <w:t xml:space="preserve">   hurricane    </w:t>
      </w:r>
      <w:r>
        <w:t xml:space="preserve">   cold    </w:t>
      </w:r>
      <w:r>
        <w:t xml:space="preserve">   lightning    </w:t>
      </w:r>
      <w:r>
        <w:t xml:space="preserve">   hot    </w:t>
      </w:r>
      <w:r>
        <w:t xml:space="preserve">   snow    </w:t>
      </w:r>
      <w:r>
        <w:t xml:space="preserve">   freezing    </w:t>
      </w:r>
      <w:r>
        <w:t xml:space="preserve">   warm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sun    </w:t>
      </w:r>
      <w:r>
        <w:t xml:space="preserve">   flashfloods    </w:t>
      </w:r>
      <w:r>
        <w:t xml:space="preserve">   rain    </w:t>
      </w:r>
      <w:r>
        <w:t xml:space="preserve">   blizzard    </w:t>
      </w:r>
      <w:r>
        <w:t xml:space="preserve">   hailstorm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2021-10-11T21:32:59Z</dcterms:created>
  <dcterms:modified xsi:type="dcterms:W3CDTF">2021-10-11T21:32:59Z</dcterms:modified>
</cp:coreProperties>
</file>