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condensation    </w:t>
      </w:r>
      <w:r>
        <w:t xml:space="preserve">   precipitation    </w:t>
      </w:r>
      <w:r>
        <w:t xml:space="preserve">   hemisphere    </w:t>
      </w:r>
      <w:r>
        <w:t xml:space="preserve">   weather    </w:t>
      </w:r>
      <w:r>
        <w:t xml:space="preserve">   cycle    </w:t>
      </w:r>
      <w:r>
        <w:t xml:space="preserve">   pressure    </w:t>
      </w:r>
      <w:r>
        <w:t xml:space="preserve">   barometer    </w:t>
      </w:r>
      <w:r>
        <w:t xml:space="preserve">   thermometer    </w:t>
      </w:r>
      <w:r>
        <w:t xml:space="preserve">   tornado    </w:t>
      </w:r>
      <w:r>
        <w:t xml:space="preserve">   hurricane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2021-10-11T21:32:26Z</dcterms:created>
  <dcterms:modified xsi:type="dcterms:W3CDTF">2021-10-11T21:32:26Z</dcterms:modified>
</cp:coreProperties>
</file>