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p>
      <w:pPr>
        <w:pStyle w:val="Questions"/>
      </w:pPr>
      <w:r>
        <w:t xml:space="preserve">1. HETEAWR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UMCULUS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PTARETEUMRE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VNIEDWNA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RANOODT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TEMOLORGEITS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EIOVNRAOPAT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SURCRI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NAIIPRIEPTTOC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NIDW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ONANTNICDESO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ICNOELLCOT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TREAW LCCYE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EOMBATRER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TRNAMEEOME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2021-10-11T21:33:24Z</dcterms:created>
  <dcterms:modified xsi:type="dcterms:W3CDTF">2021-10-11T21:33:24Z</dcterms:modified>
</cp:coreProperties>
</file>