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CONVECTION    </w:t>
      </w:r>
      <w:r>
        <w:t xml:space="preserve">   WEATHER    </w:t>
      </w:r>
      <w:r>
        <w:t xml:space="preserve">   THUNDERSTORM    </w:t>
      </w:r>
      <w:r>
        <w:t xml:space="preserve">   TEMPERATURE    </w:t>
      </w:r>
      <w:r>
        <w:t xml:space="preserve">   HURRICANE    </w:t>
      </w:r>
      <w:r>
        <w:t xml:space="preserve">   HUMIDITY    </w:t>
      </w:r>
      <w:r>
        <w:t xml:space="preserve">   DOPPLER RADAR    </w:t>
      </w:r>
      <w:r>
        <w:t xml:space="preserve">   ATMOSPHERE    </w:t>
      </w:r>
      <w:r>
        <w:t xml:space="preserve">   AIR PRESSURE    </w:t>
      </w:r>
      <w:r>
        <w:t xml:space="preserve">   AIR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Wordseach</dc:title>
  <dcterms:created xsi:type="dcterms:W3CDTF">2021-10-11T21:33:04Z</dcterms:created>
  <dcterms:modified xsi:type="dcterms:W3CDTF">2021-10-11T21:33:04Z</dcterms:modified>
</cp:coreProperties>
</file>