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Cold Front    </w:t>
      </w:r>
      <w:r>
        <w:t xml:space="preserve">   fog    </w:t>
      </w:r>
      <w:r>
        <w:t xml:space="preserve">   frost    </w:t>
      </w:r>
      <w:r>
        <w:t xml:space="preserve">   hail    </w:t>
      </w:r>
      <w:r>
        <w:t xml:space="preserve">   ice    </w:t>
      </w:r>
      <w:r>
        <w:t xml:space="preserve">   lightning    </w:t>
      </w:r>
      <w:r>
        <w:t xml:space="preserve">   rain    </w:t>
      </w:r>
      <w:r>
        <w:t xml:space="preserve">   sleet    </w:t>
      </w:r>
      <w:r>
        <w:t xml:space="preserve">   snow    </w:t>
      </w:r>
      <w:r>
        <w:t xml:space="preserve">   sun    </w:t>
      </w:r>
      <w:r>
        <w:t xml:space="preserve">   thunder    </w:t>
      </w:r>
      <w:r>
        <w:t xml:space="preserve">   Warm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</dc:title>
  <dcterms:created xsi:type="dcterms:W3CDTF">2021-10-11T21:32:54Z</dcterms:created>
  <dcterms:modified xsi:type="dcterms:W3CDTF">2021-10-11T21:32:54Z</dcterms:modified>
</cp:coreProperties>
</file>