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ESTA LLOVIENDO    </w:t>
      </w:r>
      <w:r>
        <w:t xml:space="preserve">   ESTA NEVANDO    </w:t>
      </w:r>
      <w:r>
        <w:t xml:space="preserve">   QUE TIEMPO HACE    </w:t>
      </w:r>
      <w:r>
        <w:t xml:space="preserve">   HACE MAL TIEMPO    </w:t>
      </w:r>
      <w:r>
        <w:t xml:space="preserve">   HACE BUEN TIEMPO    </w:t>
      </w:r>
      <w:r>
        <w:t xml:space="preserve">   NIEVA    </w:t>
      </w:r>
      <w:r>
        <w:t xml:space="preserve">   LLUEVE    </w:t>
      </w:r>
      <w:r>
        <w:t xml:space="preserve">   ESTA NUBLADO    </w:t>
      </w:r>
      <w:r>
        <w:t xml:space="preserve">   HACE SOL    </w:t>
      </w:r>
      <w:r>
        <w:t xml:space="preserve">   HACE VIENTO    </w:t>
      </w:r>
      <w:r>
        <w:t xml:space="preserve">   HACE FRIO    </w:t>
      </w:r>
      <w:r>
        <w:t xml:space="preserve">   HACE CALOR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Wordsearch</dc:title>
  <dcterms:created xsi:type="dcterms:W3CDTF">2021-10-11T21:33:12Z</dcterms:created>
  <dcterms:modified xsi:type="dcterms:W3CDTF">2021-10-11T21:33:12Z</dcterms:modified>
</cp:coreProperties>
</file>