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Cloudy    </w:t>
      </w:r>
      <w:r>
        <w:t xml:space="preserve">   Cold    </w:t>
      </w:r>
      <w:r>
        <w:t xml:space="preserve">   Drizzle    </w:t>
      </w:r>
      <w:r>
        <w:t xml:space="preserve">   Dry    </w:t>
      </w:r>
      <w:r>
        <w:t xml:space="preserve">   Fog    </w:t>
      </w:r>
      <w:r>
        <w:t xml:space="preserve">   Freeze    </w:t>
      </w:r>
      <w:r>
        <w:t xml:space="preserve">   Frost    </w:t>
      </w:r>
      <w:r>
        <w:t xml:space="preserve">   Heat    </w:t>
      </w:r>
      <w:r>
        <w:t xml:space="preserve">   Hot    </w:t>
      </w:r>
      <w:r>
        <w:t xml:space="preserve">   ice    </w:t>
      </w:r>
      <w:r>
        <w:t xml:space="preserve">   Rain    </w:t>
      </w:r>
      <w:r>
        <w:t xml:space="preserve">   Snow    </w:t>
      </w:r>
      <w:r>
        <w:t xml:space="preserve">   Stormy    </w:t>
      </w:r>
      <w:r>
        <w:t xml:space="preserve">   Sunny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2021-10-11T21:31:48Z</dcterms:created>
  <dcterms:modified xsi:type="dcterms:W3CDTF">2021-10-11T21:31:48Z</dcterms:modified>
</cp:coreProperties>
</file>