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 layer of the mantel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rapidly  whirling funnel shape cloud that reaches down from a storm cloud to touch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movement of air from an area of high pressure to an area of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 that blow over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most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lowest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flow of air from land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lowest layer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 that blows steady from specific directions over long distances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tropical storm that has winds of about 119 kph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heat is trapped in the atmosphere by water vapor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dry air mass that forms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humid air mass that forms over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 transfer of energy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cooler air from over an ocean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by which unlike air masses meet but do not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Earth's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the Earth's atmosphere immediately above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oxygen that has 3 oxygen atoms in each molecule instead of 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2021-10-11T21:31:11Z</dcterms:created>
  <dcterms:modified xsi:type="dcterms:W3CDTF">2021-10-11T21:31:11Z</dcterms:modified>
</cp:coreProperties>
</file>