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fall/autumn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has too much water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goes with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is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ground shakes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that blocks people's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 noises from the sky are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droplets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winds together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2021-10-11T21:31:13Z</dcterms:created>
  <dcterms:modified xsi:type="dcterms:W3CDTF">2021-10-11T21:31:13Z</dcterms:modified>
</cp:coreProperties>
</file>