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precipitation that falls from the atmosphere onto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and predicts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cyclone, can occur mostly in the Caribbean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water droplets slowly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light is reflected by the moisture in the air forming a arch of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common scale used to measure temperature in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liquid water falls down onto Earth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vapor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thin ice crystals form on the ground or other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warm or cold the 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overflows from a river or lake ,or accumulates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rotating column of air, 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air across Earth's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2021-10-11T21:31:15Z</dcterms:created>
  <dcterms:modified xsi:type="dcterms:W3CDTF">2021-10-11T21:31:15Z</dcterms:modified>
</cp:coreProperties>
</file>