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Climate    </w:t>
      </w:r>
      <w:r>
        <w:t xml:space="preserve">   Atomsphere    </w:t>
      </w:r>
      <w:r>
        <w:t xml:space="preserve">   Hail    </w:t>
      </w:r>
      <w:r>
        <w:t xml:space="preserve">   Sleet    </w:t>
      </w:r>
      <w:r>
        <w:t xml:space="preserve">   Snow    </w:t>
      </w:r>
      <w:r>
        <w:t xml:space="preserve">   Front    </w:t>
      </w:r>
      <w:r>
        <w:t xml:space="preserve">   Weather    </w:t>
      </w:r>
      <w:r>
        <w:t xml:space="preserve">   Degrees    </w:t>
      </w:r>
      <w:r>
        <w:t xml:space="preserve">   Temperature    </w:t>
      </w:r>
      <w:r>
        <w:t xml:space="preserve">   Stratus    </w:t>
      </w:r>
      <w:r>
        <w:t xml:space="preserve">   Cumulonimbus    </w:t>
      </w:r>
      <w:r>
        <w:t xml:space="preserve">   Cirrus    </w:t>
      </w:r>
      <w:r>
        <w:t xml:space="preserve">   Clouds    </w:t>
      </w:r>
      <w:r>
        <w:t xml:space="preserve">   Hurricanes    </w:t>
      </w:r>
      <w:r>
        <w:t xml:space="preserve">   Tornadoes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2021-10-11T21:31:50Z</dcterms:created>
  <dcterms:modified xsi:type="dcterms:W3CDTF">2021-10-11T21:31:50Z</dcterms:modified>
</cp:coreProperties>
</file>