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air blows from sea to land during night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conditions happen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daily actions that happen in our atmosphere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how much moisture is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heated light that is a star that the Earth revolves or goes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of a mountain that is moist and is closer 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like an object has a certain amount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type of pressure pushing down making air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strong pressure pulling up making air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Clouds that show there is unsettled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far below sea level or how far up you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Clumps of air that have the same humidity and temperature constantly as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pressure that pushes on the Earth's suface with a certain weight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close or far away you are from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Dust particles that are inside of liquid water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moving and blowing as a current in a certain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air moves and blows from land to sea during the day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Clouds that show there is fair weather but a change on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that show there is fair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of a mountain that is dry and is a desert.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Temperature    </w:t>
      </w:r>
      <w:r>
        <w:t xml:space="preserve">   Air pressure    </w:t>
      </w:r>
      <w:r>
        <w:t xml:space="preserve">   High pressure    </w:t>
      </w:r>
      <w:r>
        <w:t xml:space="preserve">   Low pressure    </w:t>
      </w:r>
      <w:r>
        <w:t xml:space="preserve">   Wind    </w:t>
      </w:r>
      <w:r>
        <w:t xml:space="preserve">   Land breeze    </w:t>
      </w:r>
      <w:r>
        <w:t xml:space="preserve">   Sea breeze    </w:t>
      </w:r>
      <w:r>
        <w:t xml:space="preserve">   Clouds    </w:t>
      </w:r>
      <w:r>
        <w:t xml:space="preserve">   Cumulus clouds    </w:t>
      </w:r>
      <w:r>
        <w:t xml:space="preserve">   Cirrus clouds    </w:t>
      </w:r>
      <w:r>
        <w:t xml:space="preserve">   Status clouds    </w:t>
      </w:r>
      <w:r>
        <w:t xml:space="preserve">   Leeward    </w:t>
      </w:r>
      <w:r>
        <w:t xml:space="preserve">   Windward    </w:t>
      </w:r>
      <w:r>
        <w:t xml:space="preserve">   Weather    </w:t>
      </w:r>
      <w:r>
        <w:t xml:space="preserve">   Climate    </w:t>
      </w:r>
      <w:r>
        <w:t xml:space="preserve">   Dew point    </w:t>
      </w:r>
      <w:r>
        <w:t xml:space="preserve">   Water vapor    </w:t>
      </w:r>
      <w:r>
        <w:t xml:space="preserve">   Latitude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2021-10-11T21:31:22Z</dcterms:created>
  <dcterms:modified xsi:type="dcterms:W3CDTF">2021-10-11T21:31:22Z</dcterms:modified>
</cp:coreProperties>
</file>