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anemometer    </w:t>
      </w:r>
      <w:r>
        <w:t xml:space="preserve">   thermometer    </w:t>
      </w:r>
      <w:r>
        <w:t xml:space="preserve">   weather vane    </w:t>
      </w:r>
      <w:r>
        <w:t xml:space="preserve">   barometer    </w:t>
      </w:r>
      <w:r>
        <w:t xml:space="preserve">   sleet    </w:t>
      </w:r>
      <w:r>
        <w:t xml:space="preserve">   lightning    </w:t>
      </w:r>
      <w:r>
        <w:t xml:space="preserve">   thunder    </w:t>
      </w:r>
      <w:r>
        <w:t xml:space="preserve">   ice    </w:t>
      </w:r>
      <w:r>
        <w:t xml:space="preserve">   snow    </w:t>
      </w:r>
      <w:r>
        <w:t xml:space="preserve">   hail    </w:t>
      </w:r>
      <w:r>
        <w:t xml:space="preserve">   stratonimbus    </w:t>
      </w:r>
      <w:r>
        <w:t xml:space="preserve">   cirrus    </w:t>
      </w:r>
      <w:r>
        <w:t xml:space="preserve">   cumulonimbus    </w:t>
      </w:r>
      <w:r>
        <w:t xml:space="preserve">   nimbus    </w:t>
      </w:r>
      <w:r>
        <w:t xml:space="preserve">   clouds    </w:t>
      </w:r>
      <w:r>
        <w:t xml:space="preserve">   condensation    </w:t>
      </w:r>
      <w:r>
        <w:t xml:space="preserve">   evaporate    </w:t>
      </w:r>
      <w:r>
        <w:t xml:space="preserve">   precipitation    </w:t>
      </w:r>
      <w:r>
        <w:t xml:space="preserve">   rain    </w:t>
      </w:r>
      <w:r>
        <w:t xml:space="preserve">   sunny    </w:t>
      </w:r>
      <w:r>
        <w:t xml:space="preserve">   troposphere    </w:t>
      </w:r>
      <w:r>
        <w:t xml:space="preserve">   rotate    </w:t>
      </w:r>
      <w:r>
        <w:t xml:space="preserve">   typhoon    </w:t>
      </w:r>
      <w:r>
        <w:t xml:space="preserve">   wind    </w:t>
      </w:r>
      <w:r>
        <w:t xml:space="preserve">   tornado    </w:t>
      </w:r>
      <w:r>
        <w:t xml:space="preserve">   hurricane    </w:t>
      </w:r>
      <w:r>
        <w:t xml:space="preserve">   low pressure    </w:t>
      </w:r>
      <w:r>
        <w:t xml:space="preserve">   high pressure    </w:t>
      </w:r>
      <w:r>
        <w:t xml:space="preserve">   warm front    </w:t>
      </w:r>
      <w:r>
        <w:t xml:space="preserve">   cold front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2021-10-11T21:31:53Z</dcterms:created>
  <dcterms:modified xsi:type="dcterms:W3CDTF">2021-10-11T21:31:53Z</dcterms:modified>
</cp:coreProperties>
</file>