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clouds    </w:t>
      </w:r>
      <w:r>
        <w:t xml:space="preserve">   rainy    </w:t>
      </w:r>
      <w:r>
        <w:t xml:space="preserve">   snow    </w:t>
      </w:r>
      <w:r>
        <w:t xml:space="preserve">   drizzle    </w:t>
      </w:r>
      <w:r>
        <w:t xml:space="preserve">   sleet    </w:t>
      </w:r>
      <w:r>
        <w:t xml:space="preserve">   rainbow    </w:t>
      </w:r>
      <w:r>
        <w:t xml:space="preserve">   cloudy    </w:t>
      </w:r>
      <w:r>
        <w:t xml:space="preserve">   raindrops    </w:t>
      </w:r>
      <w:r>
        <w:t xml:space="preserve">   freezing    </w:t>
      </w:r>
      <w:r>
        <w:t xml:space="preserve">   storm    </w:t>
      </w:r>
      <w:r>
        <w:t xml:space="preserve">   thunder    </w:t>
      </w:r>
      <w:r>
        <w:t xml:space="preserve">   sunny    </w:t>
      </w:r>
      <w:r>
        <w:t xml:space="preserve">   icy    </w:t>
      </w:r>
      <w:r>
        <w:t xml:space="preserve">   warm    </w:t>
      </w:r>
      <w:r>
        <w:t xml:space="preserve">   hot    </w:t>
      </w:r>
      <w:r>
        <w:t xml:space="preserve">   cold    </w:t>
      </w:r>
      <w:r>
        <w:t xml:space="preserve">   snowflake    </w:t>
      </w:r>
      <w:r>
        <w:t xml:space="preserve">   puddles    </w:t>
      </w:r>
      <w:r>
        <w:t xml:space="preserve">   rain    </w:t>
      </w:r>
      <w:r>
        <w:t xml:space="preserve">   tornado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</dc:title>
  <dcterms:created xsi:type="dcterms:W3CDTF">2021-10-11T21:31:56Z</dcterms:created>
  <dcterms:modified xsi:type="dcterms:W3CDTF">2021-10-11T21:31:56Z</dcterms:modified>
</cp:coreProperties>
</file>