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quantity representing the amount of water vapor in the atmosphere or in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in or student of meteorology; a weather forecaster.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atmospheric water vapor frozen into ice crystals and falling in light white flakes or lying on the ground as a white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prolonged period of abnormally low rainfall,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 turned into ice or another solid as a result of extreme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storm with a violent wind, in particular a tropical cyclone in the Caribbean.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colorless unstable toxic gas with a pungent odor and powerful oxidizing properties, formed from oxygen by electrical discharges or ultraviolet light. It differs from normal oxygen (O2) in having three atoms in its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overflowing of a large amount of water beyond its normal confines, especially over what is normally dry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gradual increase in the overall temperature of the earth's atmosphere generally attributed to the greenhouse effect caused by increased levels of carbon dioxide, chlorofluorocarbons, and other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being hot;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weather conditions prevailing in an area in general or over a long period.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degree or intensity of heat present in a substance or object, especially as expressed according to a comparative scale and shown by a thermometer or perceived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science concerned with the processes and phenomena of the atmosphere, especially as a means of forecasting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perceptible natural movement of the air, especially in the form of a current of air blowing from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mobile, destructive vortex of violently rotating winds having the appearance of a funnel-shaped cloud and advancing beneath a large storm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invisible gaseous substance surrounding the earth, a mixture mainly of oxygen and nitrogen.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moisture condensed from the atmosphere that falls visibly in separate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precipitation consisting of ice pellets, often mixed with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the atmosphere at a place and time as regards heat, dryness, sunshine, wind, rain, 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weather    </w:t>
      </w:r>
      <w:r>
        <w:t xml:space="preserve">   sleet    </w:t>
      </w:r>
      <w:r>
        <w:t xml:space="preserve">   rain    </w:t>
      </w:r>
      <w:r>
        <w:t xml:space="preserve">   atmosphere    </w:t>
      </w:r>
      <w:r>
        <w:t xml:space="preserve">   global warming    </w:t>
      </w:r>
      <w:r>
        <w:t xml:space="preserve">   tornado    </w:t>
      </w:r>
      <w:r>
        <w:t xml:space="preserve">   hurricane    </w:t>
      </w:r>
      <w:r>
        <w:t xml:space="preserve">   climate    </w:t>
      </w:r>
      <w:r>
        <w:t xml:space="preserve">   ozone    </w:t>
      </w:r>
      <w:r>
        <w:t xml:space="preserve">   wind    </w:t>
      </w:r>
      <w:r>
        <w:t xml:space="preserve">   air    </w:t>
      </w:r>
      <w:r>
        <w:t xml:space="preserve">   humidity    </w:t>
      </w:r>
      <w:r>
        <w:t xml:space="preserve">   temperature    </w:t>
      </w:r>
      <w:r>
        <w:t xml:space="preserve">   heat    </w:t>
      </w:r>
      <w:r>
        <w:t xml:space="preserve">   freeze    </w:t>
      </w:r>
      <w:r>
        <w:t xml:space="preserve">   meteorologists    </w:t>
      </w:r>
      <w:r>
        <w:t xml:space="preserve">   meteorology    </w:t>
      </w:r>
      <w:r>
        <w:t xml:space="preserve">   flood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2021-10-11T21:31:54Z</dcterms:created>
  <dcterms:modified xsi:type="dcterms:W3CDTF">2021-10-11T21:31:54Z</dcterms:modified>
</cp:coreProperties>
</file>