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globalwarming    </w:t>
      </w:r>
      <w:r>
        <w:t xml:space="preserve">   freezing    </w:t>
      </w:r>
      <w:r>
        <w:t xml:space="preserve">   snow    </w:t>
      </w:r>
      <w:r>
        <w:t xml:space="preserve">   variable    </w:t>
      </w:r>
      <w:r>
        <w:t xml:space="preserve">   thermometer    </w:t>
      </w:r>
      <w:r>
        <w:t xml:space="preserve">   celcius    </w:t>
      </w:r>
      <w:r>
        <w:t xml:space="preserve">   temperature    </w:t>
      </w:r>
      <w:r>
        <w:t xml:space="preserve">   atmosphere    </w:t>
      </w:r>
      <w:r>
        <w:t xml:space="preserve">   climate    </w:t>
      </w:r>
      <w:r>
        <w:t xml:space="preserve">   weather    </w:t>
      </w:r>
      <w:r>
        <w:t xml:space="preserve">   hail    </w:t>
      </w:r>
      <w:r>
        <w:t xml:space="preserve">   airmass    </w:t>
      </w:r>
      <w:r>
        <w:t xml:space="preserve">   runoff    </w:t>
      </w:r>
      <w:r>
        <w:t xml:space="preserve">   precipitation    </w:t>
      </w:r>
      <w:r>
        <w:t xml:space="preserve">   pressure    </w:t>
      </w:r>
      <w:r>
        <w:t xml:space="preserve">   condensation    </w:t>
      </w:r>
      <w:r>
        <w:t xml:space="preserve">   transpiration    </w:t>
      </w:r>
      <w:r>
        <w:t xml:space="preserve">   evaporation    </w:t>
      </w:r>
      <w:r>
        <w:t xml:space="preserve">   clouds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2021-10-11T21:31:55Z</dcterms:created>
  <dcterms:modified xsi:type="dcterms:W3CDTF">2021-10-11T21:31:55Z</dcterms:modified>
</cp:coreProperties>
</file>