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Sub Zero    </w:t>
      </w:r>
      <w:r>
        <w:t xml:space="preserve">   cloudiness    </w:t>
      </w:r>
      <w:r>
        <w:t xml:space="preserve">   Fahrenheit    </w:t>
      </w:r>
      <w:r>
        <w:t xml:space="preserve">   shower    </w:t>
      </w:r>
      <w:r>
        <w:t xml:space="preserve">   intervals    </w:t>
      </w:r>
      <w:r>
        <w:t xml:space="preserve">   Celsius    </w:t>
      </w:r>
      <w:r>
        <w:t xml:space="preserve">   drought    </w:t>
      </w:r>
      <w:r>
        <w:t xml:space="preserve">   pressure    </w:t>
      </w:r>
      <w:r>
        <w:t xml:space="preserve">   precipitation    </w:t>
      </w:r>
      <w:r>
        <w:t xml:space="preserve">   humidity    </w:t>
      </w:r>
      <w:r>
        <w:t xml:space="preserve">   barometer    </w:t>
      </w:r>
      <w:r>
        <w:t xml:space="preserve">   meteorological    </w:t>
      </w:r>
      <w:r>
        <w:t xml:space="preserve">   seasonal    </w:t>
      </w:r>
      <w:r>
        <w:t xml:space="preserve">   spell    </w:t>
      </w:r>
      <w:r>
        <w:t xml:space="preserve">   temperate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2021-10-11T21:31:57Z</dcterms:created>
  <dcterms:modified xsi:type="dcterms:W3CDTF">2021-10-11T21:31:57Z</dcterms:modified>
</cp:coreProperties>
</file>