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powerful burst of electricity that happens very quickly during a thunderstorm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form of water that falls from clouds and reaches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"feels like"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Frozen precipitation in the form of white or translucent ice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Tiny water drops hovering in the air near to the ground, not high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layer of gas that surrounds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all parts around the planet Earth where life can be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average of weather conditions in an area over a long period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mountains, hills, rocks, sand, soil, flat plains are all part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very loud sound that comes from the sky during a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gas turning to a liquid is also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liquid turning into a gas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liquid part of the Earth's surface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daily state of the atmosphere, or air, in any given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natural movement of 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studies the changes in weather on a day-to-day basis in a specific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tool used to measure any changes in pressure within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solid turning into a liquid is called</w:t>
            </w:r>
          </w:p>
        </w:tc>
      </w:tr>
    </w:tbl>
    <w:p>
      <w:pPr>
        <w:pStyle w:val="WordBankMedium"/>
      </w:pPr>
      <w:r>
        <w:t xml:space="preserve">   weather    </w:t>
      </w:r>
      <w:r>
        <w:t xml:space="preserve">   climate    </w:t>
      </w:r>
      <w:r>
        <w:t xml:space="preserve">   barometer    </w:t>
      </w:r>
      <w:r>
        <w:t xml:space="preserve">   apparent temperature    </w:t>
      </w:r>
      <w:r>
        <w:t xml:space="preserve">   fog    </w:t>
      </w:r>
      <w:r>
        <w:t xml:space="preserve">   atmosphere    </w:t>
      </w:r>
      <w:r>
        <w:t xml:space="preserve">   lithosphere    </w:t>
      </w:r>
      <w:r>
        <w:t xml:space="preserve">   hydrosphere    </w:t>
      </w:r>
      <w:r>
        <w:t xml:space="preserve">   condensation    </w:t>
      </w:r>
      <w:r>
        <w:t xml:space="preserve">   melting    </w:t>
      </w:r>
      <w:r>
        <w:t xml:space="preserve">   evaporation    </w:t>
      </w:r>
      <w:r>
        <w:t xml:space="preserve">   precipitation    </w:t>
      </w:r>
      <w:r>
        <w:t xml:space="preserve">   thunder    </w:t>
      </w:r>
      <w:r>
        <w:t xml:space="preserve">   lightning    </w:t>
      </w:r>
      <w:r>
        <w:t xml:space="preserve">   wind    </w:t>
      </w:r>
      <w:r>
        <w:t xml:space="preserve">   biosphere    </w:t>
      </w:r>
      <w:r>
        <w:t xml:space="preserve">   snow    </w:t>
      </w:r>
      <w:r>
        <w:t xml:space="preserve">   meteorologist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2021-10-11T21:31:59Z</dcterms:created>
  <dcterms:modified xsi:type="dcterms:W3CDTF">2021-10-11T21:31:59Z</dcterms:modified>
</cp:coreProperties>
</file>