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systems normally associated with dry weather and clearer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"fluffy" piles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systems associated with clouds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conditions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the atmosphere at a specific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moving from an area of high pressure to an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drops of water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clouds that form high in the atmosphere and appear wispy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snow, sleat,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scale for measuring temperature used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clouds that form low in the atmosphere and look like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millions of tiny ice cystals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2021-10-11T21:32:07Z</dcterms:created>
  <dcterms:modified xsi:type="dcterms:W3CDTF">2021-10-11T21:32:07Z</dcterms:modified>
</cp:coreProperties>
</file>