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Weather and Climate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barometer    </w:t>
      </w:r>
      <w:r>
        <w:t xml:space="preserve">   thermometer    </w:t>
      </w:r>
      <w:r>
        <w:t xml:space="preserve">   density    </w:t>
      </w:r>
      <w:r>
        <w:t xml:space="preserve">   saturate    </w:t>
      </w:r>
      <w:r>
        <w:t xml:space="preserve">   millibar    </w:t>
      </w:r>
      <w:r>
        <w:t xml:space="preserve">   isobar    </w:t>
      </w:r>
      <w:r>
        <w:t xml:space="preserve">   humidity    </w:t>
      </w:r>
      <w:r>
        <w:t xml:space="preserve">   temperature    </w:t>
      </w:r>
      <w:r>
        <w:t xml:space="preserve">   atmosphere    </w:t>
      </w:r>
      <w:r>
        <w:t xml:space="preserve">   precipitation    </w:t>
      </w:r>
      <w:r>
        <w:t xml:space="preserve">   cloud    </w:t>
      </w:r>
      <w:r>
        <w:t xml:space="preserve">   airpressure    </w:t>
      </w:r>
      <w:r>
        <w:t xml:space="preserve">   wind    </w:t>
      </w:r>
      <w:r>
        <w:t xml:space="preserve">   climate    </w:t>
      </w:r>
      <w:r>
        <w:t xml:space="preserve">   weather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and Climate</dc:title>
  <dcterms:created xsi:type="dcterms:W3CDTF">2021-10-11T21:32:09Z</dcterms:created>
  <dcterms:modified xsi:type="dcterms:W3CDTF">2021-10-11T21:32:09Z</dcterms:modified>
</cp:coreProperties>
</file>