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 and Climate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weather __________________ tells us it will be sunny and hot.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 who studies weather.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weather condition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state of the atmosphere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season we experience in Kuwait.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Can cause severe damage to a place 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how hot or cold it is.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the averqage weather conditions over a long period of time.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the layer of air that surrounds the Earth.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floods caused many motor vehicle 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Kuwait has _____ seasons.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and Climate</dc:title>
  <dcterms:created xsi:type="dcterms:W3CDTF">2021-10-11T21:32:14Z</dcterms:created>
  <dcterms:modified xsi:type="dcterms:W3CDTF">2021-10-11T21:32:14Z</dcterms:modified>
</cp:coreProperties>
</file>