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of gas around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 wind direction in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high-pressure weather system that brings dry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far north or south of the equator a place is.(measured in degrees)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low-pressure weather system that brings wet and windy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block of air moving across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 to day state of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falling from the sky (as rain, sleet,hail and snow)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weight of air pressing down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atmosphere over a 30 year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2021-10-11T21:32:30Z</dcterms:created>
  <dcterms:modified xsi:type="dcterms:W3CDTF">2021-10-11T21:32:30Z</dcterms:modified>
</cp:coreProperties>
</file>