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 and Climate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SUBTROPICAL    </w:t>
      </w:r>
      <w:r>
        <w:t xml:space="preserve">   TROPICAL    </w:t>
      </w:r>
      <w:r>
        <w:t xml:space="preserve">   EQUATORIAL    </w:t>
      </w:r>
      <w:r>
        <w:t xml:space="preserve">   POLAR    </w:t>
      </w:r>
      <w:r>
        <w:t xml:space="preserve">   SUBPOLAR    </w:t>
      </w:r>
      <w:r>
        <w:t xml:space="preserve">   TEMPERATE    </w:t>
      </w:r>
      <w:r>
        <w:t xml:space="preserve">   ZONES    </w:t>
      </w:r>
      <w:r>
        <w:t xml:space="preserve">   LATITUDE    </w:t>
      </w:r>
      <w:r>
        <w:t xml:space="preserve">   ANTICYCLONIC    </w:t>
      </w:r>
      <w:r>
        <w:t xml:space="preserve">   CYCLONIC    </w:t>
      </w:r>
      <w:r>
        <w:t xml:space="preserve">   CLIMATECHANGE    </w:t>
      </w:r>
      <w:r>
        <w:t xml:space="preserve">   CRYOSPHERE    </w:t>
      </w:r>
      <w:r>
        <w:t xml:space="preserve">   BIOSPHERE    </w:t>
      </w:r>
      <w:r>
        <w:t xml:space="preserve">   GEOSPHERE    </w:t>
      </w:r>
      <w:r>
        <w:t xml:space="preserve">   HYDROSPHERE    </w:t>
      </w:r>
      <w:r>
        <w:t xml:space="preserve">   ATMOSPHERE    </w:t>
      </w:r>
      <w:r>
        <w:t xml:space="preserve">   LANINA    </w:t>
      </w:r>
      <w:r>
        <w:t xml:space="preserve">   ELNINO    </w:t>
      </w:r>
      <w:r>
        <w:t xml:space="preserve">   TROPICALSTORM    </w:t>
      </w:r>
      <w:r>
        <w:t xml:space="preserve">   EQUATORIALZONE    </w:t>
      </w:r>
      <w:r>
        <w:t xml:space="preserve">   HURRICANE    </w:t>
      </w:r>
      <w:r>
        <w:t xml:space="preserve">   JETSTREAM    </w:t>
      </w:r>
      <w:r>
        <w:t xml:space="preserve">   STORMS    </w:t>
      </w:r>
      <w:r>
        <w:t xml:space="preserve">   WARMFRONT    </w:t>
      </w:r>
      <w:r>
        <w:t xml:space="preserve">   AIRMASS    </w:t>
      </w:r>
      <w:r>
        <w:t xml:space="preserve">   WIND    </w:t>
      </w:r>
      <w:r>
        <w:t xml:space="preserve">   LANDBREEZE    </w:t>
      </w:r>
      <w:r>
        <w:t xml:space="preserve">   SEABREEZE    </w:t>
      </w:r>
      <w:r>
        <w:t xml:space="preserve">   COLDFRONT    </w:t>
      </w:r>
      <w:r>
        <w:t xml:space="preserve">   CLIMATE    </w:t>
      </w:r>
      <w:r>
        <w:t xml:space="preserve">   TOGA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 and Climate</dc:title>
  <dcterms:created xsi:type="dcterms:W3CDTF">2021-10-11T21:32:32Z</dcterms:created>
  <dcterms:modified xsi:type="dcterms:W3CDTF">2021-10-11T21:32:32Z</dcterms:modified>
</cp:coreProperties>
</file>