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cold climate where the ground is permanently 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visible collections of water vapour in the sky. Can be many different shapes and thicknesses.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climate that has four seasons and temperatures which change greatly over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how or cold the weather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far you can see on a foggy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description of where the wind is coming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precipitation where water falls as ice crystals (appear as flakes)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hour to hour, or day to day atmospheric conditions of a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weather where water falls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average weather conditions of a place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fast the wind is blowing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hot and dry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precipitation where water falls in both liquid and solid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climate where the temperature is mainly very warm, with a rainy season and a dry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climate which is very hot and wet for most of the year</w:t>
            </w:r>
          </w:p>
        </w:tc>
      </w:tr>
    </w:tbl>
    <w:p>
      <w:pPr>
        <w:pStyle w:val="WordBankMedium"/>
      </w:pPr>
      <w:r>
        <w:t xml:space="preserve">   precipitation    </w:t>
      </w:r>
      <w:r>
        <w:t xml:space="preserve">   climate    </w:t>
      </w:r>
      <w:r>
        <w:t xml:space="preserve">   weather    </w:t>
      </w:r>
      <w:r>
        <w:t xml:space="preserve">   temperature    </w:t>
      </w:r>
      <w:r>
        <w:t xml:space="preserve">   windspeed    </w:t>
      </w:r>
      <w:r>
        <w:t xml:space="preserve">   tundra    </w:t>
      </w:r>
      <w:r>
        <w:t xml:space="preserve">   Monsoon    </w:t>
      </w:r>
      <w:r>
        <w:t xml:space="preserve">   winddirection    </w:t>
      </w:r>
      <w:r>
        <w:t xml:space="preserve">   snow    </w:t>
      </w:r>
      <w:r>
        <w:t xml:space="preserve">   sleet    </w:t>
      </w:r>
      <w:r>
        <w:t xml:space="preserve">   cloud    </w:t>
      </w:r>
      <w:r>
        <w:t xml:space="preserve">   visibility    </w:t>
      </w:r>
      <w:r>
        <w:t xml:space="preserve">   desert    </w:t>
      </w:r>
      <w:r>
        <w:t xml:space="preserve">   temperate    </w:t>
      </w:r>
      <w:r>
        <w:t xml:space="preserve">   tropical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</dc:title>
  <dcterms:created xsi:type="dcterms:W3CDTF">2021-10-11T21:32:35Z</dcterms:created>
  <dcterms:modified xsi:type="dcterms:W3CDTF">2021-10-11T21:32:35Z</dcterms:modified>
</cp:coreProperties>
</file>