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smaller amount of rain falls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for predicitng or guessing future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wear when it 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storm that has lighting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all or most of the sky is covered in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when the sky is mostly covered in clouds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falls from the clouds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what place can we go when it is hot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Shorter duration than rain, suddenly starts or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there are no clouds in the sky we will say that it is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2021-10-11T21:32:37Z</dcterms:created>
  <dcterms:modified xsi:type="dcterms:W3CDTF">2021-10-11T21:32:37Z</dcterms:modified>
</cp:coreProperties>
</file>