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section of the atmosphere with the same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anemometer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of air against a unit of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air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used to measure wind 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hurricane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measures air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weather of a region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cold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Boundary ahead of a cold air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air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Boundary line between two air masses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warm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water vapor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tropical storm with high winds that revolve around an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on a weather map connecting areas of equal air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isobar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measure humidity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measure the amount of rainfall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Psychrometer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Powerful wind storm with a whirling, funnel-shaped cloud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Boundary ahead of a warm air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rain gauge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the atmosphere at a given time and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used to find wind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wind vane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2021-10-11T21:32:46Z</dcterms:created>
  <dcterms:modified xsi:type="dcterms:W3CDTF">2021-10-11T21:32:46Z</dcterms:modified>
</cp:coreProperties>
</file>