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ratio of the amount of water vapor in the air to the maximum amount of water vapor the air can hold at a set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measures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Latin for heap; Fluffy, white clouds, usually with flat bottoms, that look like rounded piles of cotton.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change of state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collection of small water droplets or ice crystals suspended in the air, which forms when the air is cooled and condensation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continual movement of water among Earth's atmosphere, oceans, and land surface through evaporation, condensation, and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Condition of earths atmosphere at a particular 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uppermost layer of the atmosphere, in which temperature increases as altitude increases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form of water that falls to the Earth's surface from the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warming of the surface and lower atmosphere of Earth that occurs when water vapor, carbon dioxide, and other gases absorb and reradiate 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that measures and indicates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mixture of gases that surrounds a planet or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gradual increase in average global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average weather conditions in an area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huge body of air that has similar temperature, humidity, and air pressure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Latin for curl; Clouds that look thin, wispy, or feathery.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layer of the atmosphere between the stratosphere and the thermosphere and in which temperature decreases as altitude increases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</dc:title>
  <dcterms:created xsi:type="dcterms:W3CDTF">2021-10-11T21:32:56Z</dcterms:created>
  <dcterms:modified xsi:type="dcterms:W3CDTF">2021-10-11T21:32:56Z</dcterms:modified>
</cp:coreProperties>
</file>