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Compass    </w:t>
      </w:r>
      <w:r>
        <w:t xml:space="preserve">   Seasons    </w:t>
      </w:r>
      <w:r>
        <w:t xml:space="preserve">   Winter    </w:t>
      </w:r>
      <w:r>
        <w:t xml:space="preserve">   Measure    </w:t>
      </w:r>
      <w:r>
        <w:t xml:space="preserve">   Evaporation    </w:t>
      </w:r>
      <w:r>
        <w:t xml:space="preserve">   Precipitation    </w:t>
      </w:r>
      <w:r>
        <w:t xml:space="preserve">   Wind    </w:t>
      </w:r>
      <w:r>
        <w:t xml:space="preserve">   Rain    </w:t>
      </w:r>
      <w:r>
        <w:t xml:space="preserve">   Sun    </w:t>
      </w:r>
      <w:r>
        <w:t xml:space="preserve">   Hurricane    </w:t>
      </w:r>
      <w:r>
        <w:t xml:space="preserve">   Tornado    </w:t>
      </w:r>
      <w:r>
        <w:t xml:space="preserve">   Equator    </w:t>
      </w:r>
      <w:r>
        <w:t xml:space="preserve">   Weather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2021-10-11T21:31:19Z</dcterms:created>
  <dcterms:modified xsi:type="dcterms:W3CDTF">2021-10-11T21:31:19Z</dcterms:modified>
</cp:coreProperties>
</file>