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the atmosphere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whirling mass of warm, moist air that generally brings stormy weather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increased concentrations of greenhouse gases are causing the Earth’s surface temperature to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that blow from the east to the west between 60 and 90 degrees lattitude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whirling mass of cool, dry air that generally brings fair weather and light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innermost level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outermost portion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the atmosphere for a short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or distance from sea level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78%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atmosphere above the troposphere and below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deflects moving objects to one side because of the Earth’s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from the west toward the east between 30 and 60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atmospheric layer between the stratosphere and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imaginary great circle of 0 degrees latitude on the Earth's surface, separating the Northern Hemisphere from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Winds from the west toward the east between 30 and 0 degrees lattitude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21%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relative position north or south on the Earth's surface, measured in degrees from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</dc:title>
  <dcterms:created xsi:type="dcterms:W3CDTF">2021-10-11T21:31:17Z</dcterms:created>
  <dcterms:modified xsi:type="dcterms:W3CDTF">2021-10-11T21:31:17Z</dcterms:modified>
</cp:coreProperties>
</file>