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on a map connecting points having the same atmospheric pressure at a given time or on average over a given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one can see as determined weather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connecting points of equal Dew Point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boundary separating two masses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degree or intensity of heat present in a substance or object, especially as expressed according to a comparative scale and shown by a thermometer or perceived by touch.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on a map connecting points having the same temperature at a given time or on average over a given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horizontal direction and speed of air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pressure exerted by the earth's atmosphere at any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of an advancing mass of warm air represented by a red line with red semi-circles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representing the amount of water vapor in the atmosphere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low air pressure that is starting to dissipate represented by a purple line with purple triangles and semi-circles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global or regional climate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air masses, neither of which is strong enough to replace the other represented by alternating red and blue circles and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of an advancing mass of cold air represented by a blue line with blue triangles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</dc:title>
  <dcterms:created xsi:type="dcterms:W3CDTF">2021-10-11T21:31:20Z</dcterms:created>
  <dcterms:modified xsi:type="dcterms:W3CDTF">2021-10-11T21:31:20Z</dcterms:modified>
</cp:coreProperties>
</file>