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and Climate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winds that blow from the same direction most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permanently frozen soil below the ground's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 condition in a geographic region over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liquid changes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drier area on the leeward side of a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of the atmosphere at a given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forests that make up trees that lose their leaves during part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powerful and destructive tropical cyclones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water vapor changes from gas into liquid droplets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wind system in which winds reverse direction and cause seasons of we and dry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forests of cone-bearing evergreen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measurement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cooling effect that occurs when air is forced to rise over a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in which Earth grows warmer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communities of plants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Earth's atmosphere traps heat energy in a process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winds around centers of low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for hurricanes in the western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areas of tropical grasslands, scattered trees,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zone of contact between two air masses of widely different temperatures or moisture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areas with no prevailing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violent twisting spirals of 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Chapter 3</dc:title>
  <dcterms:created xsi:type="dcterms:W3CDTF">2021-10-11T21:31:26Z</dcterms:created>
  <dcterms:modified xsi:type="dcterms:W3CDTF">2021-10-11T21:31:26Z</dcterms:modified>
</cp:coreProperties>
</file>