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and Climate 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severe snowstorm with high winds and low visibility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presence in or introduction into the air of a substance which has harmful or poisonous effects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a liquid) be turned into ice or another solid as a result of extreme cold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 from moisture or liquid; not wet or moist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violent disturbance of the atmosphere with strong winds and usually rain, thunder, lightning, or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of the atmosphere at a place and time as regards heat, dryness, sunshine, wind, rain, etc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 or at a fairly or comfortably high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visible mass of condensed water vapor floating in the atmosphere' typically high above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loud rumbling or crashing noise heard after a lightning flash due to expansion of rapidly heated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prolonged period of abnormally low rainfall; a shortage of water resulting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arch of colors formed in the sky in certain circumstances caused by the refraction and dispersion of the sun's light by rain or other water droplets in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tornado, waterspout, or dust devil in which the rotatory ascending movement of a column of air is especially apparent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overflowing of a large amount of water beyond it's normal confines, especially over what is normally dry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storm with thunder and lightning and typically also heavy rain or hail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given to rain that falls when surface temperatures are below freezing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mass of snow, ice, and rocks falling rapidly down a mountainside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or swirling mass of something, especially snow or leaves moved by sudden gusts of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thick cloud of tiny water droplets suspended in the atmosphere at or near the earth's surface that obscures or restricts visibility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diffused or suspended in the air, especially one normally liquid or solid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light rain falling in very fine drops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 Vocabulary Puzzle</dc:title>
  <dcterms:created xsi:type="dcterms:W3CDTF">2021-10-11T21:31:06Z</dcterms:created>
  <dcterms:modified xsi:type="dcterms:W3CDTF">2021-10-11T21:31:06Z</dcterms:modified>
</cp:coreProperties>
</file>