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clouds    </w:t>
      </w:r>
      <w:r>
        <w:t xml:space="preserve">   drought    </w:t>
      </w:r>
      <w:r>
        <w:t xml:space="preserve">   cold    </w:t>
      </w:r>
      <w:r>
        <w:t xml:space="preserve">   hot    </w:t>
      </w:r>
      <w:r>
        <w:t xml:space="preserve">   wind    </w:t>
      </w:r>
      <w:r>
        <w:t xml:space="preserve">   hurricane    </w:t>
      </w:r>
      <w:r>
        <w:t xml:space="preserve">   tornado    </w:t>
      </w:r>
      <w:r>
        <w:t xml:space="preserve">   meteorologist    </w:t>
      </w:r>
      <w:r>
        <w:t xml:space="preserve">   Fujita scale    </w:t>
      </w:r>
      <w:r>
        <w:t xml:space="preserve">   air mass    </w:t>
      </w:r>
      <w:r>
        <w:t xml:space="preserve">   stationary    </w:t>
      </w:r>
      <w:r>
        <w:t xml:space="preserve">   occluded    </w:t>
      </w:r>
      <w:r>
        <w:t xml:space="preserve">   stratus    </w:t>
      </w:r>
      <w:r>
        <w:t xml:space="preserve">   cirrus    </w:t>
      </w:r>
      <w:r>
        <w:t xml:space="preserve">   cumulus    </w:t>
      </w:r>
      <w:r>
        <w:t xml:space="preserve">   humidity    </w:t>
      </w:r>
      <w:r>
        <w:t xml:space="preserve">   runoff    </w:t>
      </w:r>
      <w:r>
        <w:t xml:space="preserve">   evaporation    </w:t>
      </w:r>
      <w:r>
        <w:t xml:space="preserve">   condensation    </w:t>
      </w:r>
      <w:r>
        <w:t xml:space="preserve">   precipitation    </w:t>
      </w:r>
      <w:r>
        <w:t xml:space="preserve">   temperate    </w:t>
      </w:r>
      <w:r>
        <w:t xml:space="preserve">   tropical    </w:t>
      </w:r>
      <w:r>
        <w:t xml:space="preserve">   polar    </w:t>
      </w:r>
      <w:r>
        <w:t xml:space="preserve">   continental    </w:t>
      </w:r>
      <w:r>
        <w:t xml:space="preserve">   maritime    </w:t>
      </w:r>
      <w:r>
        <w:t xml:space="preserve">   temperature    </w:t>
      </w:r>
      <w:r>
        <w:t xml:space="preserve">   climate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 Vocabulary Review</dc:title>
  <dcterms:created xsi:type="dcterms:W3CDTF">2021-10-11T21:32:48Z</dcterms:created>
  <dcterms:modified xsi:type="dcterms:W3CDTF">2021-10-11T21:32:48Z</dcterms:modified>
</cp:coreProperties>
</file>