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and Climate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earth that receives the most direct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earth that receives the most indirect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chemicals that trap extra heat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movement caused by pressure and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 term pattern of weather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 of heat by the rise of warm particles and fall of cold 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is trapped on earth and kept from escaping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curves in wind and water caused by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heat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short term pattern of wind, clouds,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air with the same temperature and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stream of moving water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heat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two air masses meet and cause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Word Search</dc:title>
  <dcterms:created xsi:type="dcterms:W3CDTF">2021-10-11T21:31:43Z</dcterms:created>
  <dcterms:modified xsi:type="dcterms:W3CDTF">2021-10-11T21:31:43Z</dcterms:modified>
</cp:coreProperties>
</file>