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Anemometer    </w:t>
      </w:r>
      <w:r>
        <w:t xml:space="preserve">   Arid    </w:t>
      </w:r>
      <w:r>
        <w:t xml:space="preserve">   Climate    </w:t>
      </w:r>
      <w:r>
        <w:t xml:space="preserve">   Condensation    </w:t>
      </w:r>
      <w:r>
        <w:t xml:space="preserve">   Convectional    </w:t>
      </w:r>
      <w:r>
        <w:t xml:space="preserve">   Equator    </w:t>
      </w:r>
      <w:r>
        <w:t xml:space="preserve">   Evaporation    </w:t>
      </w:r>
      <w:r>
        <w:t xml:space="preserve">   Frontal    </w:t>
      </w:r>
      <w:r>
        <w:t xml:space="preserve">   Latitude    </w:t>
      </w:r>
      <w:r>
        <w:t xml:space="preserve">   Polar    </w:t>
      </w:r>
      <w:r>
        <w:t xml:space="preserve">   Precipitation    </w:t>
      </w:r>
      <w:r>
        <w:t xml:space="preserve">   Relief    </w:t>
      </w:r>
      <w:r>
        <w:t xml:space="preserve">   Temperate    </w:t>
      </w:r>
      <w:r>
        <w:t xml:space="preserve">   Tropical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Wordsearch</dc:title>
  <dcterms:created xsi:type="dcterms:W3CDTF">2021-10-11T21:31:24Z</dcterms:created>
  <dcterms:modified xsi:type="dcterms:W3CDTF">2021-10-11T21:31:24Z</dcterms:modified>
</cp:coreProperties>
</file>