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 and 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radar system that tells you the weather?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mass of water or ice suspended at high altitudes?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 atmosphere moisture that has changed from a 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temperature at which the water vapor in the air condensates?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two main measurements to describe wind and direction?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state of the air and atmosphere at a particular time and place?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change in climate?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state of the sky when it’s covered by clouds?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word for when the sky is covered with clouds?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gauge for recording the speed and direction of wind?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usually defined as the weather conditions in an area after a long period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front of an advancing mass of cold air?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word for particles that include drizzle, snow, ice, etc.?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caused by descending and ascending 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sudden local flood at great volume and short duration?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degree of hotness or coldness that can be measured using a thermometer?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shortage of rainfall?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storm with wide spread snowfall with strong winds?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water falling in drops from vapor condensed in the atmosphere?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imaginary line around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an instrument that measures air pressure?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Climate</dc:title>
  <dcterms:created xsi:type="dcterms:W3CDTF">2021-10-11T21:31:25Z</dcterms:created>
  <dcterms:modified xsi:type="dcterms:W3CDTF">2021-10-11T21:31:25Z</dcterms:modified>
</cp:coreProperties>
</file>