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Feathery clouds that indicate fair weather now with a change coming is 24 - 48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 and moist air which usually brings some type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condition of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water or ice wrapped around dust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Puffy clouds that indicate fair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moving from land to sea at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transforms into gas by adding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temperature at which water vapor condenses.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clouds, animals and nature to predict the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vapor changing to liquid water with the loss of heat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and dry air which brings fair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air masses meet and very little movement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average of temperature and precipitation in a certain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air pressing down on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 air mass meets up with a cold air mass and overtakes.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Bodies of air that have the same temperature and humidity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cold air mass meets up with a warm air mass and overtakes.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moving from sea to land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different air masses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2021-10-11T21:31:32Z</dcterms:created>
  <dcterms:modified xsi:type="dcterms:W3CDTF">2021-10-11T21:31:32Z</dcterms:modified>
</cp:coreProperties>
</file>