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drill into the ice to measure the gases over time, what is this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dark patches on the sun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gas that is released into the atmosphere from the burning of fossil fuels?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ice melts what will happen to sea levels?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temeperatures increase what melts?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tectonic landform produces gases when it erupts?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theory that refers to orbital changes?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Somerset levels in 2014?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used to try and absorb water and stop a flood going into a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2018 the UK was hit by very extreme weather, what was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</dc:title>
  <dcterms:created xsi:type="dcterms:W3CDTF">2021-10-11T21:31:38Z</dcterms:created>
  <dcterms:modified xsi:type="dcterms:W3CDTF">2021-10-11T21:31:38Z</dcterms:modified>
</cp:coreProperties>
</file>