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Weather and Climate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instrument used to measure air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type of rainfall where a hot and a cold front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instrument used to measure the wind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low pressure system bringing unstable weather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hour by hour, day by day conditions of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type of rainfall which occurs near high altitude areas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type of rainfall where the earth's surface is heated causing the air above it to expand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conditions of the atmosphere over a longer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high pressure system bringing stable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instrument used to measure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water becoming heated and being turned into water vapour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the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vapour is cooled and turns back into water droplets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hot or cold a location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and Climate crossword</dc:title>
  <dcterms:created xsi:type="dcterms:W3CDTF">2021-10-26T03:48:01Z</dcterms:created>
  <dcterms:modified xsi:type="dcterms:W3CDTF">2021-10-26T03:48:01Z</dcterms:modified>
</cp:coreProperties>
</file>