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autumn    </w:t>
      </w:r>
      <w:r>
        <w:t xml:space="preserve">   spring    </w:t>
      </w:r>
      <w:r>
        <w:t xml:space="preserve">   winter    </w:t>
      </w:r>
      <w:r>
        <w:t xml:space="preserve">   summer    </w:t>
      </w:r>
      <w:r>
        <w:t xml:space="preserve">   climate    </w:t>
      </w:r>
      <w:r>
        <w:t xml:space="preserve">   wind sock    </w:t>
      </w:r>
      <w:r>
        <w:t xml:space="preserve">   wind vane    </w:t>
      </w:r>
      <w:r>
        <w:t xml:space="preserve">   wind    </w:t>
      </w:r>
      <w:r>
        <w:t xml:space="preserve">   precipitation    </w:t>
      </w:r>
      <w:r>
        <w:t xml:space="preserve">   humidity    </w:t>
      </w:r>
      <w:r>
        <w:t xml:space="preserve">   temperature    </w:t>
      </w:r>
      <w:r>
        <w:t xml:space="preserve">   average    </w:t>
      </w:r>
      <w:r>
        <w:t xml:space="preserve">   weather    </w:t>
      </w:r>
      <w:r>
        <w:t xml:space="preserve">   wet    </w:t>
      </w:r>
      <w:r>
        <w:t xml:space="preserve">   dry    </w:t>
      </w:r>
      <w:r>
        <w:t xml:space="preserve">   cold    </w:t>
      </w:r>
      <w:r>
        <w:t xml:space="preserve">   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2021-10-11T21:31:35Z</dcterms:created>
  <dcterms:modified xsi:type="dcterms:W3CDTF">2021-10-11T21:31:35Z</dcterms:modified>
</cp:coreProperties>
</file>