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regions    </w:t>
      </w:r>
      <w:r>
        <w:t xml:space="preserve">   30 years    </w:t>
      </w:r>
      <w:r>
        <w:t xml:space="preserve">   data trends    </w:t>
      </w:r>
      <w:r>
        <w:t xml:space="preserve">   average    </w:t>
      </w:r>
      <w:r>
        <w:t xml:space="preserve">   rainy    </w:t>
      </w:r>
      <w:r>
        <w:t xml:space="preserve">   sunny    </w:t>
      </w:r>
      <w:r>
        <w:t xml:space="preserve">   wind speed    </w:t>
      </w:r>
      <w:r>
        <w:t xml:space="preserve">   humidity    </w:t>
      </w:r>
      <w:r>
        <w:t xml:space="preserve">   predict    </w:t>
      </w:r>
      <w:r>
        <w:t xml:space="preserve">   record    </w:t>
      </w:r>
      <w:r>
        <w:t xml:space="preserve">   measure    </w:t>
      </w:r>
      <w:r>
        <w:t xml:space="preserve">   thermometer    </w:t>
      </w:r>
      <w:r>
        <w:t xml:space="preserve">   patterns    </w:t>
      </w:r>
      <w:r>
        <w:t xml:space="preserve">   temperature    </w:t>
      </w:r>
      <w:r>
        <w:t xml:space="preserve">   atmosphere    </w:t>
      </w:r>
      <w:r>
        <w:t xml:space="preserve">   meteorologist    </w:t>
      </w:r>
      <w:r>
        <w:t xml:space="preserve">   clouds    </w:t>
      </w:r>
      <w:r>
        <w:t xml:space="preserve">   climate    </w:t>
      </w:r>
      <w:r>
        <w:t xml:space="preserve">   weather    </w:t>
      </w:r>
      <w:r>
        <w:t xml:space="preserve">   precipitation    </w:t>
      </w:r>
      <w:r>
        <w:t xml:space="preserve">   daily    </w:t>
      </w:r>
      <w:r>
        <w:t xml:space="preserve">   decades    </w:t>
      </w:r>
      <w:r>
        <w:t xml:space="preserve">   annual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2021-10-11T21:31:38Z</dcterms:created>
  <dcterms:modified xsi:type="dcterms:W3CDTF">2021-10-11T21:31:38Z</dcterms:modified>
</cp:coreProperties>
</file>