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cooling and forming droplets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most of Canada's summer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to day atmospheric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Climate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side of a mountain that gets wind and rain and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Winds that blow consistently in the same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protected side of a mountain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fast moving current of air above the earth's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Climate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 Barriers create this type of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 Lakes and bodies of water give this to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 term pattern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of cold and warm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volume of air is known 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2021-10-11T21:31:47Z</dcterms:created>
  <dcterms:modified xsi:type="dcterms:W3CDTF">2021-10-11T21:31:47Z</dcterms:modified>
</cp:coreProperties>
</file>