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rains, I bring an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sun is out, we say it is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wear these on my feet when it is cold.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wear this on my head when I am cold.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shirt do we wear when it is hot?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there are clouds in the sky, it is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rains I wear a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wear these on my feet when it is hot.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wear these on my hands when it is cold.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wear this around my neck when it is cold.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Clothing</dc:title>
  <dcterms:created xsi:type="dcterms:W3CDTF">2021-10-11T21:32:59Z</dcterms:created>
  <dcterms:modified xsi:type="dcterms:W3CDTF">2021-10-11T21:32:59Z</dcterms:modified>
</cp:coreProperties>
</file>