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Water that falls from clouds to Earths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Precipitation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water vapor in the 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Teeny, tiny water droplets that condense on particles of smoke, dust or salt in the air.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Rotates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Height or elevation above sea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Oceanic Climates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the Earth does that causes wind.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Cumulonimbus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Proximity to the ocean that causes the weather to not be as varied as continental climates.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falls from clouds in the form of rain, snow, sleet or hail.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Cirrus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state of a liquid to a gas in the form of water vapor.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Condensation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vapor changes from gas to a liquid. Forming of clouds.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 type indicating typical quiet winter weather.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 type that forms clearing weather, follows a storm.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Humidity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Cloud type that is building, thunderstorms, heavy rain or hail.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Clouds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Overcast, drizzle or fog cloud type.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Evaporation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sequence of water as it is used on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Water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Clouds</dc:title>
  <dcterms:created xsi:type="dcterms:W3CDTF">2021-10-11T21:32:16Z</dcterms:created>
  <dcterms:modified xsi:type="dcterms:W3CDTF">2021-10-11T21:32:16Z</dcterms:modified>
</cp:coreProperties>
</file>