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 air mass is replacing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atmospheric pressure in mb &amp;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Pressure caused by the weight of air above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wind direction as N,S,E,W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mass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 and wispy, most common form of high-level clouds found at heights greater than 6000 meters.  Composed of ice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carry instruments to high altitudes to measure pressure, temperature, humidity, and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body of air that has relatively uniform temperature and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cold air masses converge on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Small, high, patched clouds, in rows that usually occur at an altitude of 5 kilometres to 12 kilometres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wind speed in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mass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Sheet clouds that are below 2000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warm air mass is replacing a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Thunderhead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boundary between two different air masses, neither of which is strong enough to replace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temperature in oC &amp;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determine wind direction when reading weather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Mid-level, gray or blue-gray clouds that usually covers the whole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Globular masses or rolls in layers or patches.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Puffy, lumpy looking clouds, below 2000 meters that produce little or no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connecting points of equal atmospheric pressure.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Clouds</dc:title>
  <dcterms:created xsi:type="dcterms:W3CDTF">2021-10-11T21:32:51Z</dcterms:created>
  <dcterms:modified xsi:type="dcterms:W3CDTF">2021-10-11T21:32:51Z</dcterms:modified>
</cp:coreProperties>
</file>