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 Francisco had a big one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calm!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plastic thing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AAA, AA, C, 9-volt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liquid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from the sky in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 BOOM sound in a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wooden things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you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of things for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rain, water everywhere!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Disasters</dc:title>
  <dcterms:created xsi:type="dcterms:W3CDTF">2021-10-11T21:31:16Z</dcterms:created>
  <dcterms:modified xsi:type="dcterms:W3CDTF">2021-10-11T21:31:16Z</dcterms:modified>
</cp:coreProperties>
</file>