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in the ______ is windy and usually warm and wet.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weather is perfect and it is nice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weather is perfect, not a cloud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leaves keep falling off my tree and I need to rake them up because it is this season.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Clouds fill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hasn't rained in weeks and everything needs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____ it get's really hot and temperatures are often over 100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march winds are blowing and I can't see the Organ Mountains - it's really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I'm so cold, I wish the long ______ was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clouds touch the ground and you can't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pretty and different colors, and comes after 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going to build Frosty the snowman as soon as it stops because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weather is muy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night when the sun goes down it becomes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air is heavy with water and you feel sticky.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warm and the sun is shining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Months</dc:title>
  <dcterms:created xsi:type="dcterms:W3CDTF">2021-10-11T21:31:08Z</dcterms:created>
  <dcterms:modified xsi:type="dcterms:W3CDTF">2021-10-11T21:31:08Z</dcterms:modified>
</cp:coreProperties>
</file>