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icy    </w:t>
      </w:r>
      <w:r>
        <w:t xml:space="preserve">   windy    </w:t>
      </w:r>
      <w:r>
        <w:t xml:space="preserve">   tempreture    </w:t>
      </w:r>
      <w:r>
        <w:t xml:space="preserve">   humid    </w:t>
      </w:r>
      <w:r>
        <w:t xml:space="preserve">   foggy    </w:t>
      </w:r>
      <w:r>
        <w:t xml:space="preserve">   rain    </w:t>
      </w:r>
      <w:r>
        <w:t xml:space="preserve">   stormy    </w:t>
      </w:r>
      <w:r>
        <w:t xml:space="preserve">   spring    </w:t>
      </w:r>
      <w:r>
        <w:t xml:space="preserve">   autumn    </w:t>
      </w:r>
      <w:r>
        <w:t xml:space="preserve">   summer    </w:t>
      </w:r>
      <w:r>
        <w:t xml:space="preserve">   winter    </w:t>
      </w:r>
      <w:r>
        <w:t xml:space="preserve">   sunny    </w:t>
      </w:r>
      <w:r>
        <w:t xml:space="preserve">   snow    </w:t>
      </w:r>
      <w:r>
        <w:t xml:space="preserve">   cold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Seasons</dc:title>
  <dcterms:created xsi:type="dcterms:W3CDTF">2021-10-11T21:32:20Z</dcterms:created>
  <dcterms:modified xsi:type="dcterms:W3CDTF">2021-10-11T21:32:20Z</dcterms:modified>
</cp:coreProperties>
</file>