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tornado    </w:t>
      </w:r>
      <w:r>
        <w:t xml:space="preserve">   lightening    </w:t>
      </w:r>
      <w:r>
        <w:t xml:space="preserve">   thunderstorm    </w:t>
      </w:r>
      <w:r>
        <w:t xml:space="preserve">   melt    </w:t>
      </w:r>
      <w:r>
        <w:t xml:space="preserve">   freeze    </w:t>
      </w:r>
      <w:r>
        <w:t xml:space="preserve">   cold    </w:t>
      </w:r>
      <w:r>
        <w:t xml:space="preserve">   hot    </w:t>
      </w:r>
      <w:r>
        <w:t xml:space="preserve">   calm    </w:t>
      </w:r>
      <w:r>
        <w:t xml:space="preserve">   windy    </w:t>
      </w:r>
      <w:r>
        <w:t xml:space="preserve">   winter    </w:t>
      </w:r>
      <w:r>
        <w:t xml:space="preserve">   fall    </w:t>
      </w:r>
      <w:r>
        <w:t xml:space="preserve">   summer    </w:t>
      </w:r>
      <w:r>
        <w:t xml:space="preserve">   spring    </w:t>
      </w:r>
      <w:r>
        <w:t xml:space="preserve">   snow    </w:t>
      </w:r>
      <w:r>
        <w:t xml:space="preserve">   cloudy    </w:t>
      </w:r>
      <w:r>
        <w:t xml:space="preserve">   sun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Seasons</dc:title>
  <dcterms:created xsi:type="dcterms:W3CDTF">2021-10-12T21:00:40Z</dcterms:created>
  <dcterms:modified xsi:type="dcterms:W3CDTF">2021-10-12T21:00:40Z</dcterms:modified>
</cp:coreProperties>
</file>